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2273" w14:textId="77777777" w:rsidR="009814F6" w:rsidRDefault="00000000" w:rsidP="009814F6">
      <w:pPr>
        <w:pStyle w:val="Title"/>
        <w:pBdr>
          <w:bottom w:val="single" w:sz="8" w:space="4" w:color="C00000"/>
        </w:pBdr>
        <w:rPr>
          <w:rFonts w:ascii="Arial" w:hAnsi="Arial" w:cs="Arial"/>
          <w:b/>
          <w:bCs/>
          <w:color w:val="auto"/>
          <w:sz w:val="22"/>
          <w:szCs w:val="22"/>
        </w:rPr>
      </w:pPr>
      <w:r w:rsidRPr="00C250DE">
        <w:rPr>
          <w:rFonts w:ascii="Arial" w:hAnsi="Arial" w:cs="Arial"/>
          <w:b/>
          <w:bCs/>
          <w:color w:val="auto"/>
          <w:sz w:val="22"/>
          <w:szCs w:val="22"/>
        </w:rPr>
        <w:t>SECTION 23 POPIA REQUEST FORM</w:t>
      </w:r>
    </w:p>
    <w:p w14:paraId="0D71F33D" w14:textId="77777777" w:rsidR="009814F6" w:rsidRDefault="009814F6" w:rsidP="009814F6">
      <w:pPr>
        <w:pStyle w:val="Title"/>
        <w:pBdr>
          <w:bottom w:val="single" w:sz="8" w:space="4" w:color="C00000"/>
        </w:pBdr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E02DAC" w14:textId="1823573A" w:rsidR="007D52FC" w:rsidRPr="009814F6" w:rsidRDefault="00000000" w:rsidP="009814F6">
      <w:pPr>
        <w:pStyle w:val="Title"/>
        <w:pBdr>
          <w:bottom w:val="single" w:sz="8" w:space="4" w:color="C00000"/>
        </w:pBdr>
        <w:rPr>
          <w:rFonts w:ascii="Arial" w:hAnsi="Arial" w:cs="Arial"/>
          <w:b/>
          <w:bCs/>
          <w:color w:val="25536D"/>
          <w:sz w:val="22"/>
          <w:szCs w:val="22"/>
        </w:rPr>
      </w:pPr>
      <w:r w:rsidRPr="009814F6">
        <w:rPr>
          <w:rFonts w:ascii="Arial" w:hAnsi="Arial" w:cs="Arial"/>
          <w:color w:val="25536D"/>
        </w:rPr>
        <w:t>Request for Access to Personal Information</w:t>
      </w:r>
    </w:p>
    <w:p w14:paraId="09450684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Arial" w:hAnsi="Arial" w:cs="Arial"/>
        </w:rPr>
        <w:t>In terms of Section 23 of the Protection of Personal Information Act, 4 of 2013 ("POPIA")</w:t>
      </w:r>
    </w:p>
    <w:p w14:paraId="3817A010" w14:textId="77777777" w:rsidR="007D52FC" w:rsidRPr="00C250DE" w:rsidRDefault="00000000">
      <w:pPr>
        <w:pStyle w:val="Heading1"/>
        <w:rPr>
          <w:rFonts w:ascii="Arial" w:hAnsi="Arial" w:cs="Arial"/>
          <w:color w:val="EE0000"/>
          <w:sz w:val="22"/>
          <w:szCs w:val="22"/>
        </w:rPr>
      </w:pPr>
      <w:r w:rsidRPr="009814F6">
        <w:rPr>
          <w:rFonts w:ascii="Arial" w:hAnsi="Arial" w:cs="Arial"/>
          <w:color w:val="31849B" w:themeColor="accent5" w:themeShade="BF"/>
          <w:sz w:val="22"/>
          <w:szCs w:val="22"/>
        </w:rPr>
        <w:t>1. Requester Details (Data Subject)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7D52FC" w:rsidRPr="00C250DE" w14:paraId="1C685168" w14:textId="77777777">
        <w:tc>
          <w:tcPr>
            <w:tcW w:w="4320" w:type="dxa"/>
          </w:tcPr>
          <w:p w14:paraId="7D6462CC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Full Name</w:t>
            </w:r>
          </w:p>
        </w:tc>
        <w:tc>
          <w:tcPr>
            <w:tcW w:w="4320" w:type="dxa"/>
          </w:tcPr>
          <w:p w14:paraId="0F2F15E9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74D020AD" w14:textId="77777777">
        <w:tc>
          <w:tcPr>
            <w:tcW w:w="4320" w:type="dxa"/>
          </w:tcPr>
          <w:p w14:paraId="6907BA60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ID/Passport Number</w:t>
            </w:r>
          </w:p>
        </w:tc>
        <w:tc>
          <w:tcPr>
            <w:tcW w:w="4320" w:type="dxa"/>
          </w:tcPr>
          <w:p w14:paraId="6885EC89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742F67E7" w14:textId="77777777">
        <w:tc>
          <w:tcPr>
            <w:tcW w:w="4320" w:type="dxa"/>
          </w:tcPr>
          <w:p w14:paraId="6F82960A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Contact Number</w:t>
            </w:r>
          </w:p>
        </w:tc>
        <w:tc>
          <w:tcPr>
            <w:tcW w:w="4320" w:type="dxa"/>
          </w:tcPr>
          <w:p w14:paraId="7FC2EDF2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0CC9E426" w14:textId="77777777">
        <w:tc>
          <w:tcPr>
            <w:tcW w:w="4320" w:type="dxa"/>
          </w:tcPr>
          <w:p w14:paraId="59B20705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Email Address</w:t>
            </w:r>
          </w:p>
        </w:tc>
        <w:tc>
          <w:tcPr>
            <w:tcW w:w="4320" w:type="dxa"/>
          </w:tcPr>
          <w:p w14:paraId="1DC43FA2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5364B0B1" w14:textId="77777777">
        <w:tc>
          <w:tcPr>
            <w:tcW w:w="4320" w:type="dxa"/>
          </w:tcPr>
          <w:p w14:paraId="3842456B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Postal Address</w:t>
            </w:r>
          </w:p>
        </w:tc>
        <w:tc>
          <w:tcPr>
            <w:tcW w:w="4320" w:type="dxa"/>
          </w:tcPr>
          <w:p w14:paraId="616DFBE0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</w:tbl>
    <w:p w14:paraId="72395441" w14:textId="77777777" w:rsidR="007D52FC" w:rsidRPr="009814F6" w:rsidRDefault="00000000">
      <w:pPr>
        <w:pStyle w:val="Heading1"/>
        <w:rPr>
          <w:rFonts w:ascii="Arial" w:hAnsi="Arial" w:cs="Arial"/>
          <w:color w:val="31849B" w:themeColor="accent5" w:themeShade="BF"/>
          <w:sz w:val="22"/>
          <w:szCs w:val="22"/>
        </w:rPr>
      </w:pPr>
      <w:r w:rsidRPr="009814F6">
        <w:rPr>
          <w:rFonts w:ascii="Arial" w:hAnsi="Arial" w:cs="Arial"/>
          <w:color w:val="31849B" w:themeColor="accent5" w:themeShade="BF"/>
          <w:sz w:val="22"/>
          <w:szCs w:val="22"/>
        </w:rPr>
        <w:t>2. Proof of Identity</w:t>
      </w:r>
    </w:p>
    <w:p w14:paraId="1C623382" w14:textId="03AE150E" w:rsidR="007D52FC" w:rsidRPr="00C250DE" w:rsidRDefault="00000000">
      <w:pPr>
        <w:rPr>
          <w:rFonts w:ascii="Arial" w:hAnsi="Arial" w:cs="Arial"/>
          <w:i/>
          <w:iCs/>
        </w:rPr>
      </w:pPr>
      <w:r w:rsidRPr="00C250DE">
        <w:rPr>
          <w:rFonts w:ascii="Arial" w:hAnsi="Arial" w:cs="Arial"/>
          <w:i/>
          <w:iCs/>
        </w:rPr>
        <w:t>(Attach a certified copy of your identity document/passport to verify your identity.)</w:t>
      </w:r>
    </w:p>
    <w:p w14:paraId="7E5EB94C" w14:textId="77777777" w:rsidR="007D52FC" w:rsidRPr="009814F6" w:rsidRDefault="00000000">
      <w:pPr>
        <w:pStyle w:val="Heading1"/>
        <w:rPr>
          <w:rFonts w:ascii="Arial" w:hAnsi="Arial" w:cs="Arial"/>
          <w:color w:val="31849B" w:themeColor="accent5" w:themeShade="BF"/>
          <w:sz w:val="22"/>
          <w:szCs w:val="22"/>
        </w:rPr>
      </w:pPr>
      <w:r w:rsidRPr="009814F6">
        <w:rPr>
          <w:rFonts w:ascii="Arial" w:hAnsi="Arial" w:cs="Arial"/>
          <w:color w:val="31849B" w:themeColor="accent5" w:themeShade="BF"/>
          <w:sz w:val="22"/>
          <w:szCs w:val="22"/>
        </w:rPr>
        <w:t>3. Nature of the Request</w:t>
      </w:r>
    </w:p>
    <w:p w14:paraId="12F785DC" w14:textId="5A89306F" w:rsidR="007D52FC" w:rsidRPr="00C250DE" w:rsidRDefault="00000000">
      <w:pPr>
        <w:rPr>
          <w:rFonts w:ascii="Arial" w:hAnsi="Arial" w:cs="Arial"/>
        </w:rPr>
      </w:pPr>
      <w:r w:rsidRPr="00C250DE">
        <w:rPr>
          <w:rFonts w:ascii="Arial" w:hAnsi="Arial" w:cs="Arial"/>
          <w:i/>
          <w:iCs/>
        </w:rPr>
        <w:t>(Please tick the appropriate box and provide details where necessary)</w:t>
      </w:r>
    </w:p>
    <w:p w14:paraId="3CD6F61B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I request confirmation as to whether the organisation holds personal information about me.</w:t>
      </w:r>
    </w:p>
    <w:p w14:paraId="1DAC3198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I request access to a record or description of the personal information held about me.</w:t>
      </w:r>
    </w:p>
    <w:p w14:paraId="71F74824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I request information about the categories of third parties who have, or have had, access to my personal information.</w:t>
      </w:r>
    </w:p>
    <w:p w14:paraId="36978890" w14:textId="77777777" w:rsidR="007D52FC" w:rsidRPr="009814F6" w:rsidRDefault="00000000">
      <w:pPr>
        <w:pStyle w:val="Heading1"/>
        <w:rPr>
          <w:rFonts w:ascii="Arial" w:hAnsi="Arial" w:cs="Arial"/>
          <w:color w:val="31849B" w:themeColor="accent5" w:themeShade="BF"/>
          <w:sz w:val="22"/>
          <w:szCs w:val="22"/>
        </w:rPr>
      </w:pPr>
      <w:r w:rsidRPr="009814F6">
        <w:rPr>
          <w:rFonts w:ascii="Arial" w:hAnsi="Arial" w:cs="Arial"/>
          <w:color w:val="31849B" w:themeColor="accent5" w:themeShade="BF"/>
          <w:sz w:val="22"/>
          <w:szCs w:val="22"/>
        </w:rPr>
        <w:t>4. Description of the Personal Information Requested</w:t>
      </w:r>
    </w:p>
    <w:p w14:paraId="6E5EBCF9" w14:textId="34A10E81" w:rsidR="007D52FC" w:rsidRDefault="00000000">
      <w:pPr>
        <w:rPr>
          <w:rFonts w:ascii="Arial" w:hAnsi="Arial" w:cs="Arial"/>
        </w:rPr>
      </w:pPr>
      <w:r w:rsidRPr="00C250DE">
        <w:rPr>
          <w:rFonts w:ascii="Arial" w:hAnsi="Arial" w:cs="Arial"/>
        </w:rPr>
        <w:t>(Provide sufficient detail to enable the responsible party to locate the record/information.)</w:t>
      </w:r>
    </w:p>
    <w:p w14:paraId="67C44714" w14:textId="4F4B9B7C" w:rsidR="00C250DE" w:rsidRPr="00C250DE" w:rsidRDefault="00C250D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7CF0F" w14:textId="77777777" w:rsidR="009814F6" w:rsidRDefault="009814F6">
      <w:pPr>
        <w:pStyle w:val="Heading1"/>
        <w:rPr>
          <w:rFonts w:ascii="Arial" w:hAnsi="Arial" w:cs="Arial"/>
          <w:color w:val="31849B" w:themeColor="accent5" w:themeShade="BF"/>
          <w:sz w:val="22"/>
          <w:szCs w:val="22"/>
        </w:rPr>
      </w:pPr>
    </w:p>
    <w:p w14:paraId="50138162" w14:textId="06FCC96B" w:rsidR="007D52FC" w:rsidRPr="009814F6" w:rsidRDefault="00000000">
      <w:pPr>
        <w:pStyle w:val="Heading1"/>
        <w:rPr>
          <w:rFonts w:ascii="Arial" w:hAnsi="Arial" w:cs="Arial"/>
          <w:color w:val="31849B" w:themeColor="accent5" w:themeShade="BF"/>
          <w:sz w:val="22"/>
          <w:szCs w:val="22"/>
        </w:rPr>
      </w:pPr>
      <w:r w:rsidRPr="009814F6">
        <w:rPr>
          <w:rFonts w:ascii="Arial" w:hAnsi="Arial" w:cs="Arial"/>
          <w:color w:val="31849B" w:themeColor="accent5" w:themeShade="BF"/>
          <w:sz w:val="22"/>
          <w:szCs w:val="22"/>
        </w:rPr>
        <w:t>5. Preferred Method of Access</w:t>
      </w:r>
    </w:p>
    <w:p w14:paraId="17575DFA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Email</w:t>
      </w:r>
    </w:p>
    <w:p w14:paraId="0DBCFD57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Printed copy (collection/post)</w:t>
      </w:r>
    </w:p>
    <w:p w14:paraId="264FAAF4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View in person (by appointment)</w:t>
      </w:r>
    </w:p>
    <w:p w14:paraId="595E1CE5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Segoe UI Symbol" w:hAnsi="Segoe UI Symbol" w:cs="Segoe UI Symbol"/>
        </w:rPr>
        <w:t>☐</w:t>
      </w:r>
      <w:r w:rsidRPr="00C250DE">
        <w:rPr>
          <w:rFonts w:ascii="Arial" w:hAnsi="Arial" w:cs="Arial"/>
        </w:rPr>
        <w:t xml:space="preserve"> Other (please specify): ____________________________</w:t>
      </w:r>
    </w:p>
    <w:p w14:paraId="0A875742" w14:textId="77777777" w:rsidR="007D52FC" w:rsidRPr="009814F6" w:rsidRDefault="00000000">
      <w:pPr>
        <w:pStyle w:val="Heading1"/>
        <w:rPr>
          <w:rFonts w:ascii="Arial" w:hAnsi="Arial" w:cs="Arial"/>
          <w:color w:val="31849B" w:themeColor="accent5" w:themeShade="BF"/>
          <w:sz w:val="22"/>
          <w:szCs w:val="22"/>
        </w:rPr>
      </w:pPr>
      <w:r w:rsidRPr="009814F6">
        <w:rPr>
          <w:rFonts w:ascii="Arial" w:hAnsi="Arial" w:cs="Arial"/>
          <w:color w:val="31849B" w:themeColor="accent5" w:themeShade="BF"/>
          <w:sz w:val="22"/>
          <w:szCs w:val="22"/>
        </w:rPr>
        <w:t>6. Declaration</w:t>
      </w:r>
    </w:p>
    <w:p w14:paraId="052B3F32" w14:textId="77777777" w:rsidR="007D52FC" w:rsidRPr="00C250DE" w:rsidRDefault="00000000" w:rsidP="00C250DE">
      <w:pPr>
        <w:jc w:val="both"/>
        <w:rPr>
          <w:rFonts w:ascii="Arial" w:hAnsi="Arial" w:cs="Arial"/>
        </w:rPr>
      </w:pPr>
      <w:r w:rsidRPr="00C250DE">
        <w:rPr>
          <w:rFonts w:ascii="Arial" w:hAnsi="Arial" w:cs="Arial"/>
        </w:rPr>
        <w:t>I declare that the information provided in this request is accurate and that I am entitled to request access to the personal information under section 23 of POPIA. I understand that the responsible party may request additional information to verify my identity and may charge a reasonable fee (if applicable) as prescribed.</w:t>
      </w:r>
    </w:p>
    <w:p w14:paraId="672407D3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Arial" w:hAnsi="Arial" w:cs="Arial"/>
        </w:rPr>
        <w:br/>
        <w:t>Signature: __________________________</w:t>
      </w:r>
    </w:p>
    <w:p w14:paraId="6C4D1F5D" w14:textId="77777777" w:rsidR="007D52FC" w:rsidRPr="00C250DE" w:rsidRDefault="00000000">
      <w:pPr>
        <w:rPr>
          <w:rFonts w:ascii="Arial" w:hAnsi="Arial" w:cs="Arial"/>
        </w:rPr>
      </w:pPr>
      <w:r w:rsidRPr="00C250DE">
        <w:rPr>
          <w:rFonts w:ascii="Arial" w:hAnsi="Arial" w:cs="Arial"/>
        </w:rPr>
        <w:t>Date: __________________________</w:t>
      </w:r>
    </w:p>
    <w:p w14:paraId="65B91A56" w14:textId="77777777" w:rsidR="007D52FC" w:rsidRPr="009814F6" w:rsidRDefault="00000000">
      <w:pPr>
        <w:pStyle w:val="Heading1"/>
        <w:rPr>
          <w:rFonts w:ascii="Arial" w:hAnsi="Arial" w:cs="Arial"/>
          <w:color w:val="25536D"/>
          <w:sz w:val="22"/>
          <w:szCs w:val="22"/>
        </w:rPr>
      </w:pPr>
      <w:r w:rsidRPr="009814F6">
        <w:rPr>
          <w:rFonts w:ascii="Arial" w:hAnsi="Arial" w:cs="Arial"/>
          <w:color w:val="25536D"/>
          <w:sz w:val="22"/>
          <w:szCs w:val="22"/>
        </w:rPr>
        <w:t>7. 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7D52FC" w:rsidRPr="00C250DE" w14:paraId="04A1A39E" w14:textId="77777777">
        <w:tc>
          <w:tcPr>
            <w:tcW w:w="4320" w:type="dxa"/>
          </w:tcPr>
          <w:p w14:paraId="09343049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Date Received</w:t>
            </w:r>
          </w:p>
        </w:tc>
        <w:tc>
          <w:tcPr>
            <w:tcW w:w="4320" w:type="dxa"/>
          </w:tcPr>
          <w:p w14:paraId="322D083C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10E925F4" w14:textId="77777777">
        <w:tc>
          <w:tcPr>
            <w:tcW w:w="4320" w:type="dxa"/>
          </w:tcPr>
          <w:p w14:paraId="480E9241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Reference Number</w:t>
            </w:r>
          </w:p>
        </w:tc>
        <w:tc>
          <w:tcPr>
            <w:tcW w:w="4320" w:type="dxa"/>
          </w:tcPr>
          <w:p w14:paraId="720DA7BE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0B3E492E" w14:textId="77777777">
        <w:tc>
          <w:tcPr>
            <w:tcW w:w="4320" w:type="dxa"/>
          </w:tcPr>
          <w:p w14:paraId="5B61B3EB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Identity Verified</w:t>
            </w:r>
          </w:p>
        </w:tc>
        <w:tc>
          <w:tcPr>
            <w:tcW w:w="4320" w:type="dxa"/>
          </w:tcPr>
          <w:p w14:paraId="4E4013A4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69D27B59" w14:textId="77777777">
        <w:tc>
          <w:tcPr>
            <w:tcW w:w="4320" w:type="dxa"/>
          </w:tcPr>
          <w:p w14:paraId="6F8A31F0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Date Responded</w:t>
            </w:r>
          </w:p>
        </w:tc>
        <w:tc>
          <w:tcPr>
            <w:tcW w:w="4320" w:type="dxa"/>
          </w:tcPr>
          <w:p w14:paraId="23AAC84A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  <w:tr w:rsidR="007D52FC" w:rsidRPr="00C250DE" w14:paraId="6E3AEFBA" w14:textId="77777777">
        <w:tc>
          <w:tcPr>
            <w:tcW w:w="4320" w:type="dxa"/>
          </w:tcPr>
          <w:p w14:paraId="4AD2F593" w14:textId="77777777" w:rsidR="007D52FC" w:rsidRPr="00C250DE" w:rsidRDefault="00000000">
            <w:pPr>
              <w:rPr>
                <w:rFonts w:ascii="Arial" w:hAnsi="Arial" w:cs="Arial"/>
              </w:rPr>
            </w:pPr>
            <w:r w:rsidRPr="00C250DE">
              <w:rPr>
                <w:rFonts w:ascii="Arial" w:hAnsi="Arial" w:cs="Arial"/>
              </w:rPr>
              <w:t>Outcome</w:t>
            </w:r>
          </w:p>
        </w:tc>
        <w:tc>
          <w:tcPr>
            <w:tcW w:w="4320" w:type="dxa"/>
          </w:tcPr>
          <w:p w14:paraId="1A23E5FE" w14:textId="77777777" w:rsidR="007D52FC" w:rsidRPr="00C250DE" w:rsidRDefault="007D52FC">
            <w:pPr>
              <w:rPr>
                <w:rFonts w:ascii="Arial" w:hAnsi="Arial" w:cs="Arial"/>
              </w:rPr>
            </w:pPr>
          </w:p>
        </w:tc>
      </w:tr>
    </w:tbl>
    <w:p w14:paraId="660BA416" w14:textId="77777777" w:rsidR="00C65804" w:rsidRPr="00C250DE" w:rsidRDefault="00C65804">
      <w:pPr>
        <w:rPr>
          <w:rFonts w:ascii="Arial" w:hAnsi="Arial" w:cs="Arial"/>
        </w:rPr>
      </w:pPr>
    </w:p>
    <w:sectPr w:rsidR="00C65804" w:rsidRPr="00C250D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AEF4" w14:textId="77777777" w:rsidR="00830D3E" w:rsidRDefault="00830D3E" w:rsidP="000D72A9">
      <w:pPr>
        <w:spacing w:after="0" w:line="240" w:lineRule="auto"/>
      </w:pPr>
      <w:r>
        <w:separator/>
      </w:r>
    </w:p>
  </w:endnote>
  <w:endnote w:type="continuationSeparator" w:id="0">
    <w:p w14:paraId="79AE66BB" w14:textId="77777777" w:rsidR="00830D3E" w:rsidRDefault="00830D3E" w:rsidP="000D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C5AC" w14:textId="77777777" w:rsidR="00830D3E" w:rsidRDefault="00830D3E" w:rsidP="000D72A9">
      <w:pPr>
        <w:spacing w:after="0" w:line="240" w:lineRule="auto"/>
      </w:pPr>
      <w:r>
        <w:separator/>
      </w:r>
    </w:p>
  </w:footnote>
  <w:footnote w:type="continuationSeparator" w:id="0">
    <w:p w14:paraId="015C9773" w14:textId="77777777" w:rsidR="00830D3E" w:rsidRDefault="00830D3E" w:rsidP="000D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7BEE" w14:textId="1C89405D" w:rsidR="000D72A9" w:rsidRDefault="001F2157" w:rsidP="001F2157">
    <w:pPr>
      <w:pStyle w:val="Header"/>
      <w:jc w:val="center"/>
    </w:pPr>
    <w:r>
      <w:rPr>
        <w:rFonts w:ascii="Comic Sans MS" w:hAnsi="Comic Sans MS"/>
        <w:b/>
        <w:bCs/>
        <w:noProof/>
        <w:color w:val="0070C0"/>
        <w:sz w:val="16"/>
        <w:szCs w:val="16"/>
        <w:u w:val="single"/>
      </w:rPr>
      <w:drawing>
        <wp:inline distT="0" distB="0" distL="0" distR="0" wp14:anchorId="5876F983" wp14:editId="674F0C9A">
          <wp:extent cx="3335655" cy="6972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65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0695563">
    <w:abstractNumId w:val="8"/>
  </w:num>
  <w:num w:numId="2" w16cid:durableId="857743707">
    <w:abstractNumId w:val="6"/>
  </w:num>
  <w:num w:numId="3" w16cid:durableId="788278838">
    <w:abstractNumId w:val="5"/>
  </w:num>
  <w:num w:numId="4" w16cid:durableId="418059198">
    <w:abstractNumId w:val="4"/>
  </w:num>
  <w:num w:numId="5" w16cid:durableId="819997646">
    <w:abstractNumId w:val="7"/>
  </w:num>
  <w:num w:numId="6" w16cid:durableId="47804644">
    <w:abstractNumId w:val="3"/>
  </w:num>
  <w:num w:numId="7" w16cid:durableId="1490753118">
    <w:abstractNumId w:val="2"/>
  </w:num>
  <w:num w:numId="8" w16cid:durableId="1178157312">
    <w:abstractNumId w:val="1"/>
  </w:num>
  <w:num w:numId="9" w16cid:durableId="7365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520D"/>
    <w:rsid w:val="000D72A9"/>
    <w:rsid w:val="0015074B"/>
    <w:rsid w:val="001B7EF7"/>
    <w:rsid w:val="001F2157"/>
    <w:rsid w:val="0029639D"/>
    <w:rsid w:val="00326F90"/>
    <w:rsid w:val="00615B8C"/>
    <w:rsid w:val="00660C64"/>
    <w:rsid w:val="00666C62"/>
    <w:rsid w:val="007D52FC"/>
    <w:rsid w:val="00830D3E"/>
    <w:rsid w:val="009814F6"/>
    <w:rsid w:val="00AA1D8D"/>
    <w:rsid w:val="00B47730"/>
    <w:rsid w:val="00C250DE"/>
    <w:rsid w:val="00C65804"/>
    <w:rsid w:val="00CA14E0"/>
    <w:rsid w:val="00CB0664"/>
    <w:rsid w:val="00F17F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B65839"/>
  <w14:defaultImageDpi w14:val="300"/>
  <w15:docId w15:val="{B7531CEF-DB61-4599-BF4F-07EB09C3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Dhanir Bhayroo</cp:lastModifiedBy>
  <cp:revision>4</cp:revision>
  <dcterms:created xsi:type="dcterms:W3CDTF">2025-05-22T07:59:00Z</dcterms:created>
  <dcterms:modified xsi:type="dcterms:W3CDTF">2025-06-26T08:16:00Z</dcterms:modified>
  <cp:category/>
</cp:coreProperties>
</file>